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福建社会主义市场经济体制的构建与探索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福建社会主义市场经济体制的构建与探索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本书出售、求购地址：https://www.jiaokey.com/book/detail/13394894.html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关键词搜索：https://www.jiaokey.com/tag/福建社会主义市场经济体制的构建与探索.html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