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《当代大学英语》导读与练习  3</w:t>
      </w:r>
    </w:p>
    <w:p>
      <w:r>
        <w:rPr>
          <w:rFonts w:ascii="宋体" w:hAnsi="宋体" w:eastAsia="宋体"/>
          <w:sz w:val="24"/>
        </w:rPr>
        <w:t>赵新城主编；叶绿青，刘苏，张宏文编者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《当代大学英语》导读与练习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赵新城主编；叶绿青，刘苏，张宏文编者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本书出售、求购地址：https://www.jiaokey.com/book/detail/13394874.html</w:t>
      </w:r>
    </w:p>
    <w:p>
      <w:r>
        <w:t>更多相关图书推荐：https://www.jiaokey.com</w:t>
      </w:r>
    </w:p>
    <w:p>
      <w:r>
        <w:t>赵新城主编；叶绿青，刘苏，张宏文编者 其他作品：https://www.jiaokey.com/tag/赵新城主编；叶绿青，刘苏，张宏文编者.html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关键词搜索：https://www.jiaokey.com/tag/《当代大学英语》导读与练习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