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久闻书香自芬芳  无锡市图书馆学会同仁文集</w:t>
      </w:r>
    </w:p>
    <w:p>
      <w:r>
        <w:rPr>
          <w:rFonts w:ascii="宋体" w:hAnsi="宋体" w:eastAsia="宋体"/>
          <w:sz w:val="24"/>
        </w:rPr>
        <w:t>唐秋霞主编；尤敬党，殷洪，张逸新编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久闻书香自芬芳  无锡市图书馆学会同仁文集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唐秋霞主编；尤敬党，殷洪，张逸新编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本书出售、求购地址：https://www.jiaokey.com/book/detail/13394862.html</w:t>
      </w:r>
    </w:p>
    <w:p>
      <w:r>
        <w:t>更多相关图书推荐：https://www.jiaokey.com</w:t>
      </w:r>
    </w:p>
    <w:p>
      <w:r>
        <w:t>唐秋霞主编；尤敬党，殷洪，张逸新编 其他作品：https://www.jiaokey.com/tag/唐秋霞主编；尤敬党，殷洪，张逸新编.html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关键词搜索：https://www.jiaokey.com/tag/久闻书香自芬芳  无锡市图书馆学会同仁文集.html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