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晨光文学丛书  寒夜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晨光文学丛书  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本书出售、求购地址：https://www.jiaokey.com/book/detail/13394855.html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关键词搜索：https://www.jiaokey.com/tag/晨光文学丛书  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