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放射防护学  供预防医学、影像医学、放射医学、基础医学、临床医学等专业用</w:t>
      </w:r>
    </w:p>
    <w:p>
      <w:r>
        <w:rPr>
          <w:rFonts w:ascii="宋体" w:hAnsi="宋体" w:eastAsia="宋体"/>
          <w:sz w:val="24"/>
        </w:rPr>
        <w:t>李少林主编；吴永忠，王荣福，季平，彭志平副主编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放射防护学  供预防医学、影像医学、放射医学、基础医学、临床医学等专业用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李少林主编；吴永忠，王荣福，季平，彭志平副主编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本书出售、求购地址：https://www.jiaokey.com/book/detail/13394838.html</w:t>
      </w:r>
    </w:p>
    <w:p>
      <w:r>
        <w:t>更多相关图书推荐：https://www.jiaokey.com</w:t>
      </w:r>
    </w:p>
    <w:p>
      <w:r>
        <w:t>李少林主编；吴永忠，王荣福，季平，彭志平副主编 其他作品：https://www.jiaokey.com/tag/李少林主编；吴永忠，王荣福，季平，彭志平副主编.html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关键词搜索：https://www.jiaokey.com/tag/放射防护学  供预防医学、影像医学、放射医学、基础医学、临床医学等专业用.html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