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新日本语教程同步辅导  初级  2</w:t>
      </w:r>
    </w:p>
    <w:p>
      <w:r>
        <w:rPr>
          <w:rFonts w:ascii="宋体" w:hAnsi="宋体" w:eastAsia="宋体"/>
          <w:sz w:val="24"/>
        </w:rPr>
        <w:t>许小明总主编；李铁平主编；新世界日语教研组，俞君霞，杨虹，石文青等编著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新日本语教程同步辅导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许小明总主编；李铁平主编；新世界日语教研组，俞君霞，杨虹，石文青等编著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本书出售、求购地址：https://www.jiaokey.com/book/detail/13394825.html</w:t>
      </w:r>
    </w:p>
    <w:p>
      <w:r>
        <w:t>更多相关图书推荐：https://www.jiaokey.com</w:t>
      </w:r>
    </w:p>
    <w:p>
      <w:r>
        <w:t>许小明总主编；李铁平主编；新世界日语教研组，俞君霞，杨虹，石文青等编著 其他作品：https://www.jiaokey.com/tag/许小明总主编；李铁平主编；新世界日语教研组，俞君霞，杨虹，石文青等编著.html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关键词搜索：https://www.jiaokey.com/tag/新日本语教程同步辅导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