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电路理论  端口网络与均匀传输线  第2版</w:t>
      </w:r>
    </w:p>
    <w:p>
      <w:r>
        <w:rPr>
          <w:rFonts w:ascii="宋体" w:hAnsi="宋体" w:eastAsia="宋体"/>
          <w:sz w:val="24"/>
        </w:rPr>
        <w:t>颜秋容主编；陈崇源编者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948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电路理论  端口网络与均匀传输线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颜秋容主编；陈崇源编者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电路理论-网络理论-电路端口传输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本书出售、求购地址：https://www.jiaokey.com/book/detail/13394811.html</w:t>
      </w:r>
    </w:p>
    <w:p>
      <w:r>
        <w:t>更多相关图书推荐：https://www.jiaokey.com</w:t>
      </w:r>
    </w:p>
    <w:p>
      <w:r>
        <w:t>颜秋容主编；陈崇源编者 其他作品：https://www.jiaokey.com/tag/颜秋容主编；陈崇源编者.html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关键词搜索：https://www.jiaokey.com/tag/电路理论-网络理论-电路端口传输.html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