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新闻与正义  普利策新闻奖获奖作品集  1917-1997  2</w:t>
      </w:r>
    </w:p>
    <w:p>
      <w:r>
        <w:rPr>
          <w:rFonts w:ascii="宋体" w:hAnsi="宋体" w:eastAsia="宋体"/>
          <w:sz w:val="24"/>
        </w:rPr>
        <w:t>（美）沃尔特·李普曼，詹姆斯·赖斯顿等著；展江主译评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新闻与正义  普利策新闻奖获奖作品集  1917-1997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（美）沃尔特·李普曼，詹姆斯·赖斯顿等著；展江主译评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本书出售、求购地址：https://www.jiaokey.com/book/detail/13394792.html</w:t>
      </w:r>
    </w:p>
    <w:p>
      <w:r>
        <w:t>更多相关图书推荐：https://www.jiaokey.com</w:t>
      </w:r>
    </w:p>
    <w:p>
      <w:r>
        <w:t>（美）沃尔特·李普曼，詹姆斯·赖斯顿等著；展江主译评 其他作品：https://www.jiaokey.com/tag/（美）沃尔特·李普曼，詹姆斯·赖斯顿等著；展江主译评.html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关键词搜索：https://www.jiaokey.com/tag/新闻与正义  普利策新闻奖获奖作品集  1917-1997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