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  食品进出口检验与认证系统  第5版</w:t>
      </w:r>
    </w:p>
    <w:p>
      <w:r>
        <w:rPr>
          <w:rFonts w:ascii="宋体" w:hAnsi="宋体" w:eastAsia="宋体"/>
          <w:sz w:val="24"/>
        </w:rPr>
        <w:t>石闻熙翻译；顾飞荣，付仲文审校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  食品进出口检验与认证系统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石闻熙翻译；顾飞荣，付仲文审校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本书出售、求购地址：https://www.jiaokey.com/book/detail/13394767.html</w:t>
      </w:r>
    </w:p>
    <w:p>
      <w:r>
        <w:t>更多相关图书推荐：https://www.jiaokey.com</w:t>
      </w:r>
    </w:p>
    <w:p>
      <w:r>
        <w:t>石闻熙翻译；顾飞荣，付仲文审校 其他作品：https://www.jiaokey.com/tag/石闻熙翻译；顾飞荣，付仲文审校.html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关键词搜索：https://www.jiaokey.com/tag/食品法典  食品进出口检验与认证系统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