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餐饮业食品安全与食源性疾病</w:t>
      </w:r>
    </w:p>
    <w:p>
      <w:r>
        <w:rPr>
          <w:rFonts w:ascii="宋体" w:hAnsi="宋体" w:eastAsia="宋体"/>
          <w:sz w:val="24"/>
        </w:rPr>
        <w:t>李玉松，张君，王彦秋，向光鸿，王瑷珉主编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餐饮业食品安全与食源性疾病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李玉松，张君，王彦秋，向光鸿，王瑷珉主编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本书出售、求购地址：https://www.jiaokey.com/book/detail/13394762.html</w:t>
      </w:r>
    </w:p>
    <w:p>
      <w:r>
        <w:t>更多相关图书推荐：https://www.jiaokey.com</w:t>
      </w:r>
    </w:p>
    <w:p>
      <w:r>
        <w:t>李玉松，张君，王彦秋，向光鸿，王瑷珉主编 其他作品：https://www.jiaokey.com/tag/李玉松，张君，王彦秋，向光鸿，王瑷珉主编.html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关键词搜索：https://www.jiaokey.com/tag/餐饮业食品安全与食源性疾病.html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