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书名：支提山华严寺志</w:t>
      </w:r>
    </w:p>
    <w:p>
      <w:r>
        <w:t>作者：袁冰凌编著；袁冰凌主编</w:t>
      </w:r>
    </w:p>
    <w:p>
      <w:r>
        <w:t>出版社：福州:福建人民出版社,2013.01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支提山华严寺志 评论地址：https://www.jiaokey.com/book/detail/13394744.html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