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中国橡棋古谱  错杀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中国橡棋古谱  错杀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本书出售、求购地址：https://www.jiaokey.com/book/detail/13394697.html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关键词搜索：https://www.jiaokey.com/tag/中国橡棋古谱  错杀.html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