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中国现代建筑集成  商业</w:t>
      </w:r>
    </w:p>
    <w:p>
      <w:r>
        <w:rPr>
          <w:rFonts w:ascii="宋体" w:hAnsi="宋体" w:eastAsia="宋体"/>
          <w:sz w:val="24"/>
        </w:rPr>
        <w:t>谢旭主编；唐子来，田宝江，叶阳等编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中国现代建筑集成  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谢旭主编；唐子来，田宝江，叶阳等编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本书出售、求购地址：https://www.jiaokey.com/book/detail/13394692.html</w:t>
      </w:r>
    </w:p>
    <w:p>
      <w:r>
        <w:t>更多相关图书推荐：https://www.jiaokey.com</w:t>
      </w:r>
    </w:p>
    <w:p>
      <w:r>
        <w:t>谢旭主编；唐子来，田宝江，叶阳等编 其他作品：https://www.jiaokey.com/tag/谢旭主编；唐子来，田宝江，叶阳等编.html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关键词搜索：https://www.jiaokey.com/tag/中国现代建筑集成  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