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蒙古国浩腾特苏木乌布尔哈布其勒三号四方形遗址发掘报告：2006年精装</w:t>
      </w:r>
    </w:p>
    <w:p>
      <w:r>
        <w:rPr>
          <w:rFonts w:ascii="宋体" w:hAnsi="宋体" w:eastAsia="宋体"/>
          <w:sz w:val="24"/>
        </w:rPr>
        <w:t>中国内蒙古自治区文物考古研究所，蒙古国游牧文化研究国际学院，蒙古国国家博物馆编；塔拉，恩和图布信主编；陈永志，奥其尔副主编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蒙古国浩腾特苏木乌布尔哈布其勒三号四方形遗址发掘报告：2006年精装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中国内蒙古自治区文物考古研究所，蒙古国游牧文化研究国际学院，蒙古国国家博物馆编；塔拉，恩和图布信主编；陈永志，奥其尔副主编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本书出售、求购地址：https://www.jiaokey.com/book/detail/13394669.html</w:t>
      </w:r>
    </w:p>
    <w:p>
      <w:r>
        <w:t>更多相关图书推荐：https://www.jiaokey.com</w:t>
      </w:r>
    </w:p>
    <w:p>
      <w:r>
        <w:t>中国内蒙古自治区文物考古研究所，蒙古国游牧文化研究国际学院，蒙古国国家博物馆编；塔拉，恩和图布信主编；陈永志，奥其尔副主编 其他作品：https://www.jiaokey.com/tag/中国内蒙古自治区文物考古研究所，蒙古国游牧文化研究国际学院，蒙古国国家博物馆编；塔拉，恩和图布信主编；陈永志，奥其尔副主编.html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关键词搜索：https://www.jiaokey.com/tag/蒙古国浩腾特苏木乌布尔哈布其勒三号四方形遗址发掘报告：2006年精装.html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