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书名：左海药膳探骊</w:t>
      </w:r>
    </w:p>
    <w:p>
      <w:r>
        <w:t>作者：黄秋云主编；潘鸿贞，赵蕾副主编；郑立升，李丹，程珠琴等编</w:t>
      </w:r>
    </w:p>
    <w:p>
      <w:r>
        <w:t>出版社：北京：中国中医药出版社</w:t>
      </w:r>
    </w:p>
    <w:p>
      <w:r>
        <w:t>出版日期：2013.06</w:t>
      </w:r>
    </w:p>
    <w:p>
      <w:r>
        <w:t>总页数：349</w:t>
      </w:r>
    </w:p>
    <w:p>
      <w:r>
        <w:t>更多请访问教客网: www.jiaokey.com</w:t>
      </w:r>
    </w:p>
    <w:p>
      <w:r>
        <w:t>左海药膳探骊 评论地址：https://www.jiaokey.com/book/detail/13394611.html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