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书名：土基础的振动与隔振</w:t>
      </w:r>
    </w:p>
    <w:p>
      <w:r>
        <w:t>作者：杨先健，徐建，张翠红著</w:t>
      </w:r>
    </w:p>
    <w:p>
      <w:r>
        <w:t>出版社：北京:中国建筑工业出版社,2013.10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土基础的振动与隔振 评论地址：https://www.jiaokey.com/book/detail/13394605.html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