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竞赛数学读本  初中册  上</w:t>
      </w:r>
    </w:p>
    <w:p>
      <w:r>
        <w:rPr>
          <w:rFonts w:ascii="宋体" w:hAnsi="宋体" w:eastAsia="宋体"/>
          <w:sz w:val="24"/>
        </w:rPr>
        <w:t>周春荔主编；吴建平，魏仲和，李延林等著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竞赛数学读本  初中册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周春荔主编；吴建平，魏仲和，李延林等著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竞赛 学科: 初中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本书出售、求购地址：https://www.jiaokey.com/book/detail/13394582.html</w:t>
      </w:r>
    </w:p>
    <w:p>
      <w:r>
        <w:t>更多相关图书推荐：https://www.jiaokey.com</w:t>
      </w:r>
    </w:p>
    <w:p>
      <w:r>
        <w:t>周春荔主编；吴建平，魏仲和，李延林等著 其他作品：https://www.jiaokey.com/tag/周春荔主编；吴建平，魏仲和，李延林等著.html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关键词搜索：https://www.jiaokey.com/tag/数学(学科: 竞赛 学科: 初中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