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上消化道出血典型病例内镜诊治集萃</w:t>
      </w:r>
    </w:p>
    <w:p>
      <w:r>
        <w:rPr>
          <w:rFonts w:ascii="宋体" w:hAnsi="宋体" w:eastAsia="宋体"/>
          <w:sz w:val="24"/>
        </w:rPr>
        <w:t>李兆申主编；游苏宁编审；胡良皞，辛磊编辑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上消化道出血典型病例内镜诊治集萃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李兆申主编；游苏宁编审；胡良皞，辛磊编辑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本书出售、求购地址：https://www.jiaokey.com/book/detail/13394573.html</w:t>
      </w:r>
    </w:p>
    <w:p>
      <w:r>
        <w:t>更多相关图书推荐：https://www.jiaokey.com</w:t>
      </w:r>
    </w:p>
    <w:p>
      <w:r>
        <w:t>李兆申主编；游苏宁编审；胡良皞，辛磊编辑 其他作品：https://www.jiaokey.com/tag/李兆申主编；游苏宁编审；胡良皞，辛磊编辑.html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关键词搜索：https://www.jiaokey.com/tag/上消化道出血典型病例内镜诊治集萃.html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