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冷却的太阳：一种存在主义伦理学</w:t>
      </w:r>
    </w:p>
    <w:p>
      <w:r>
        <w:rPr>
          <w:rFonts w:ascii="宋体" w:hAnsi="宋体" w:eastAsia="宋体"/>
          <w:sz w:val="24"/>
        </w:rPr>
        <w:t>（美）巴恩斯（BarnesH.E.）著；万俊人等译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冷却的太阳：一种存在主义伦理学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（美）巴恩斯（BarnesH.E.）著；万俊人等译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本书出售、求购地址：https://www.jiaokey.com/book/detail/13394572.html</w:t>
      </w:r>
    </w:p>
    <w:p>
      <w:r>
        <w:t>更多相关图书推荐：https://www.jiaokey.com</w:t>
      </w:r>
    </w:p>
    <w:p>
      <w:r>
        <w:t>（美）巴恩斯（BarnesH.E.）著；万俊人等译 其他作品：https://www.jiaokey.com/tag/（美）巴恩斯（BarnesH.E.）著；万俊人等译.html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关键词搜索：https://www.jiaokey.com/tag/冷却的太阳：一种存在主义伦理学.html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