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  Lonely  Planet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  Lonely 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本书出售、求购地址：https://www.jiaokey.com/book/detail/13394536.html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关键词搜索：https://www.jiaokey.com/tag/云南  Lonely 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