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高教版2015  考研数学复习教程  数学一和数学二适用</w:t>
      </w:r>
    </w:p>
    <w:p>
      <w:r>
        <w:rPr>
          <w:rFonts w:ascii="宋体" w:hAnsi="宋体" w:eastAsia="宋体"/>
          <w:sz w:val="24"/>
        </w:rPr>
        <w:t>王莉主编；方浩，姜浩副主编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高教版2015  考研数学复习教程  数学一和数学二适用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王莉主编；方浩，姜浩副主编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本书出售、求购地址：https://www.jiaokey.com/book/detail/13394481.html</w:t>
      </w:r>
    </w:p>
    <w:p>
      <w:r>
        <w:t>更多相关图书推荐：https://www.jiaokey.com</w:t>
      </w:r>
    </w:p>
    <w:p>
      <w:r>
        <w:t>王莉主编；方浩，姜浩副主编 其他作品：https://www.jiaokey.com/tag/王莉主编；方浩，姜浩副主编.html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关键词搜索：https://www.jiaokey.com/tag/高教版2015  考研数学复习教程  数学一和数学二适用.html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