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书名：混凝土结构原理与设计  第2版</w:t>
      </w:r>
    </w:p>
    <w:p>
      <w:r>
        <w:t>作者：赵亮，熊海滢主编；张智茹，赫桂梅，潘梽橼副主编</w:t>
      </w:r>
    </w:p>
    <w:p>
      <w:r>
        <w:t>出版社：武汉:武汉理工大学出版社,2013.09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混凝土结构原理与设计  第2版 评论地址：https://www.jiaokey.com/book/detail/13394461.html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