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高等财经专科学校教材  国家预算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高等财经专科学校教材  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本书出售、求购地址：https://www.jiaokey.com/book/detail/13394424.html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关键词搜索：https://www.jiaokey.com/tag/高等财经专科学校教材  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