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商法、经济法、知识产权法</w:t>
      </w:r>
    </w:p>
    <w:p>
      <w:r>
        <w:rPr>
          <w:rFonts w:ascii="宋体" w:hAnsi="宋体" w:eastAsia="宋体"/>
          <w:sz w:val="24"/>
        </w:rPr>
        <w:t>众合教育组编；曹新川，邱振君主编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商法、经济法、知识产权法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众合教育组编；曹新川，邱振君主编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本书出售、求购地址：https://www.jiaokey.com/book/detail/13394418.html</w:t>
      </w:r>
    </w:p>
    <w:p>
      <w:r>
        <w:t>更多相关图书推荐：https://www.jiaokey.com</w:t>
      </w:r>
    </w:p>
    <w:p>
      <w:r>
        <w:t>众合教育组编；曹新川，邱振君主编 其他作品：https://www.jiaokey.com/tag/众合教育组编；曹新川，邱振君主编.html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关键词搜索：https://www.jiaokey.com/tag/商法、经济法、知识产权法.html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