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哈佛情绪控制课  最新升级版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哈佛情绪控制课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本书出售、求购地址：https://www.jiaokey.com/book/detail/13394415.html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关键词搜索：https://www.jiaokey.com/tag/哈佛情绪控制课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