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书名：开心学日语  第4册  高级篇</w:t>
      </w:r>
    </w:p>
    <w:p>
      <w:r>
        <w:t>作者：谭晶华总主编；段继绪主编</w:t>
      </w:r>
    </w:p>
    <w:p>
      <w:r>
        <w:t>出版社：天津：南开大学出版社</w:t>
      </w:r>
    </w:p>
    <w:p>
      <w:r>
        <w:t>出版日期：2013.04</w:t>
      </w:r>
    </w:p>
    <w:p>
      <w:r>
        <w:t>总页数：238</w:t>
      </w:r>
    </w:p>
    <w:p>
      <w:r>
        <w:t>更多请访问教客网: www.jiaokey.com</w:t>
      </w:r>
    </w:p>
    <w:p>
      <w:r>
        <w:t>开心学日语  第4册  高级篇 评论地址：https://www.jiaokey.com/book/detail/13394414.html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