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开心学日语  第1册  初级篇</w:t>
      </w:r>
    </w:p>
    <w:p>
      <w:r>
        <w:rPr>
          <w:rFonts w:ascii="宋体" w:hAnsi="宋体" w:eastAsia="宋体"/>
          <w:sz w:val="24"/>
        </w:rPr>
        <w:t>谭晶华总,李红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开心学日语  第1册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谭晶华总,李红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9787310041497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本书内容除了传统的语音、词汇、语法以外，增加了语言技能、常用口语表达及日本社会文化知识。本书为第一册初级篇。</w:t>
      </w:r>
    </w:p>
    <w:p/>
    <w:p>
      <w:r>
        <w:t>本书出售、求购地址：https://www.jiaokey.com/book/detail/13394412.html</w:t>
      </w:r>
    </w:p>
    <w:p>
      <w:r>
        <w:t>更多日语图书推荐：https://www.jiaokey.com</w:t>
      </w:r>
    </w:p>
    <w:p>
      <w:r>
        <w:t>谭晶华总,李红 其他作品：https://www.jiaokey.com/tag/谭晶华总,李红.html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