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书名：中国古代艺品菁华丛书  曲品</w:t>
      </w:r>
    </w:p>
    <w:p>
      <w:r>
        <w:t>作者：吕天成著</w:t>
      </w:r>
    </w:p>
    <w:p>
      <w:r>
        <w:t>出版社：北京文艺出版社,2005.07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中国古代艺品菁华丛书  曲品 评论地址：https://www.jiaokey.com/book/detail/13394372.html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