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HTML5游戏开发进阶指南预售商品，预计09月25日到货</w:t>
      </w:r>
    </w:p>
    <w:p>
      <w:r>
        <w:rPr>
          <w:rFonts w:ascii="宋体" w:hAnsi="宋体" w:eastAsia="宋体"/>
          <w:sz w:val="24"/>
        </w:rPr>
        <w:t>（印）香卡（Shankar，A·R·）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HTML5游戏开发进阶指南预售商品，预计09月25日到货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（印）香卡（Shankar，A·R·）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本书出售、求购地址：https://www.jiaokey.com/book/detail/13394369.html</w:t>
      </w:r>
    </w:p>
    <w:p>
      <w:r>
        <w:t>更多相关图书推荐：https://www.jiaokey.com</w:t>
      </w:r>
    </w:p>
    <w:p>
      <w:r>
        <w:t>（印）香卡（Shankar，A·R·） 其他作品：https://www.jiaokey.com/tag/（印）香卡（Shankar，A·R·）.html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关键词搜索：https://www.jiaokey.com/tag/HTML5游戏开发进阶指南预售商品，预计09月25日到货.html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