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品味移动设计  iOS、Android、Windows Phone用户体验设计最佳实践</w:t>
      </w:r>
    </w:p>
    <w:p>
      <w:r>
        <w:rPr>
          <w:rFonts w:ascii="宋体" w:hAnsi="宋体" w:eastAsia="宋体"/>
          <w:sz w:val="24"/>
        </w:rPr>
        <w:t>赵大羽，关东升著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品味移动设计  iOS、Android、Windows Phone用户体验设计最佳实践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赵大羽，关东升著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本书出售、求购地址：https://www.jiaokey.com/book/detail/13394342.html</w:t>
      </w:r>
    </w:p>
    <w:p>
      <w:r>
        <w:t>更多相关图书推荐：https://www.jiaokey.com</w:t>
      </w:r>
    </w:p>
    <w:p>
      <w:r>
        <w:t>赵大羽，关东升著 其他作品：https://www.jiaokey.com/tag/赵大羽，关东升著.html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关键词搜索：https://www.jiaokey.com/tag/品味移动设计  iOS、Android、Windows Phone用户体验设计最佳实践.html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