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书名：信号与系统考研指导  第3版</w:t>
      </w:r>
    </w:p>
    <w:p>
      <w:r>
        <w:t>作者：吕玉琴，尹霄丽，张金玲等编著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总页数：369</w:t>
      </w:r>
    </w:p>
    <w:p>
      <w:r>
        <w:t>更多请访问教客网: www.jiaokey.com</w:t>
      </w:r>
    </w:p>
    <w:p>
      <w:r>
        <w:t>信号与系统考研指导  第3版 评论地址：https://www.jiaokey.com/book/detail/13394327.html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