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书名：页岩气  沉睡的能量</w:t>
      </w:r>
    </w:p>
    <w:p>
      <w:r>
        <w:t>作者：肖钢；陈晓智</w:t>
      </w:r>
    </w:p>
    <w:p>
      <w:r>
        <w:t>出版社：武汉：武汉大学出版社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页岩气  沉睡的能量 评论地址：https://www.jiaokey.com/book/detail/13394284.html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