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大国尊严  重述朝鲜战争的前世今生  朝鲜停战60周年大国尊严版</w:t>
      </w:r>
    </w:p>
    <w:p>
      <w:r>
        <w:rPr>
          <w:rFonts w:ascii="宋体" w:hAnsi="宋体" w:eastAsia="宋体"/>
          <w:sz w:val="24"/>
        </w:rPr>
        <w:t>燕昭文著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大国尊严  重述朝鲜战争的前世今生  朝鲜停战60周年大国尊严版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本书出售、求购地址：https://www.jiaokey.com/book/detail/13394266.html</w:t>
      </w:r>
    </w:p>
    <w:p>
      <w:r>
        <w:t>更多相关图书推荐：https://www.jiaokey.com</w:t>
      </w:r>
    </w:p>
    <w:p>
      <w:r>
        <w:t>燕昭文著 其他作品：https://www.jiaokey.com/tag/燕昭文著.html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关键词搜索：https://www.jiaokey.com/tag/大国尊严  重述朝鲜战争的前世今生  朝鲜停战60周年大国尊严版.html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