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基于几何特征的图像处理与质量评价</w:t>
      </w:r>
    </w:p>
    <w:p>
      <w:r>
        <w:rPr>
          <w:rFonts w:ascii="宋体" w:hAnsi="宋体" w:eastAsia="宋体"/>
          <w:sz w:val="24"/>
        </w:rPr>
        <w:t>程光权，成礼智，赵侠编著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基于几何特征的图像处理与质量评价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程光权，成礼智，赵侠编著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本书出售、求购地址：https://www.jiaokey.com/book/detail/13394265.html</w:t>
      </w:r>
    </w:p>
    <w:p>
      <w:r>
        <w:t>更多相关图书推荐：https://www.jiaokey.com</w:t>
      </w:r>
    </w:p>
    <w:p>
      <w:r>
        <w:t>程光权，成礼智，赵侠编著 其他作品：https://www.jiaokey.com/tag/程光权，成礼智，赵侠编著.html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关键词搜索：https://www.jiaokey.com/tag/基于几何特征的图像处理与质量评价.html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