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培养幼儿的成长能力  幼儿园教育活动指导实录</w:t>
      </w:r>
    </w:p>
    <w:p>
      <w:r>
        <w:rPr>
          <w:rFonts w:ascii="宋体" w:hAnsi="宋体" w:eastAsia="宋体"/>
          <w:sz w:val="24"/>
        </w:rPr>
        <w:t>（日）本吉圆子著；刘洋洋译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培养幼儿的成长能力  幼儿园教育活动指导实录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（日）本吉圆子著；刘洋洋译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本书出售、求购地址：https://www.jiaokey.com/book/detail/13394264.html</w:t>
      </w:r>
    </w:p>
    <w:p>
      <w:r>
        <w:t>更多相关图书推荐：https://www.jiaokey.com</w:t>
      </w:r>
    </w:p>
    <w:p>
      <w:r>
        <w:t>（日）本吉圆子著；刘洋洋译 其他作品：https://www.jiaokey.com/tag/（日）本吉圆子著；刘洋洋译.html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关键词搜索：https://www.jiaokey.com/tag/培养幼儿的成长能力  幼儿园教育活动指导实录.html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