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济南泉水文化通览  名士临泉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济南泉水文化通览  名士临泉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本书出售、求购地址：https://www.jiaokey.com/book/detail/13394261.html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关键词搜索：https://www.jiaokey.com/tag/济南泉水文化通览  名士临泉.html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