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书名：快乐老人不生病  升级版</w:t>
      </w:r>
    </w:p>
    <w:p>
      <w:r>
        <w:t>作者：陈平主编；国家中医药管理局亚健康服务中心组织编写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快乐老人不生病  升级版 评论地址：https://www.jiaokey.com/book/detail/13394255.html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