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第11卷  恨郎不狼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第11卷  恨郎不狼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本书出售、求购地址：https://www.jiaokey.com/book/detail/13394254.html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关键词搜索：https://www.jiaokey.com/tag/蒋子龙文集  第11卷  恨郎不狼.html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