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第12卷  人物传奇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第12卷  人物传奇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本书出售、求购地址：https://www.jiaokey.com/book/detail/13394253.html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关键词搜索：https://www.jiaokey.com/tag/蒋子龙文集  第12卷  人物传奇.html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