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末日曙光  2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末日曙光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本书出售、求购地址：https://www.jiaokey.com/book/detail/13394246.html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关键词搜索：https://www.jiaokey.com/tag/末日曙光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