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书名：荒野生存</w:t>
      </w:r>
    </w:p>
    <w:p>
      <w:r>
        <w:t>作者：（澳）库伯著；霏飏译</w:t>
      </w:r>
    </w:p>
    <w:p>
      <w:r>
        <w:t>出版社：北京:同心出版社,2013.10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荒野生存 评论地址：https://www.jiaokey.com/book/detail/13394243.html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