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父母送给青春期女孩最好的礼物  第2版</w:t>
      </w:r>
    </w:p>
    <w:p>
      <w:r>
        <w:t>作者：冯爱武编著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10-16岁叛逆期  父母送给青春期女孩最好的礼物  第2版 评论地址：https://www.jiaokey.com/book/detail/13394231.html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