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书名：布尽其用  情意浓浓的拼布礼物组</w:t>
      </w:r>
    </w:p>
    <w:p>
      <w:r>
        <w:t>作者：李佩陵著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布尽其用  情意浓浓的拼布礼物组 评论地址：https://www.jiaokey.com/book/detail/13394222.html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