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灵武司兵器簿  9  史上最强兵器</w:t>
      </w:r>
    </w:p>
    <w:p>
      <w:r>
        <w:rPr>
          <w:rFonts w:ascii="宋体" w:hAnsi="宋体" w:eastAsia="宋体"/>
          <w:sz w:val="24"/>
        </w:rPr>
        <w:t>红渊著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9421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灵武司兵器簿  9  史上最强兵器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红渊著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南京:译林出版社,2013.09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本书出售、求购地址：https://www.jiaokey.com/book/detail/13394212.html</w:t>
      </w:r>
    </w:p>
    <w:p>
      <w:r>
        <w:t>更多相关图书推荐：https://www.jiaokey.com</w:t>
      </w:r>
    </w:p>
    <w:p>
      <w:r>
        <w:t>红渊著 其他作品：https://www.jiaokey.com/tag/红渊著.html</w:t>
      </w:r>
    </w:p>
    <w:p>
      <w:r>
        <w:t>南京:译林出版社,2013.09 出版图书：https://www.jiaokey.com/tag/南京:译林出版社,2013.09.html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