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书名：船航海的历史</w:t>
      </w:r>
    </w:p>
    <w:p>
      <w:r>
        <w:t>作者：（美）房龙；李鸣译</w:t>
      </w:r>
    </w:p>
    <w:p>
      <w:r>
        <w:t>出版社：成都:天地出版社,2013.08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船航海的历史 评论地址：https://www.jiaokey.com/book/detail/13394184.html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