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政治意识过滤  法兰克福学派关于西方意识形态对人压抑控制机制的研究</w:t>
      </w:r>
    </w:p>
    <w:p>
      <w:r>
        <w:rPr>
          <w:rFonts w:ascii="宋体" w:hAnsi="宋体" w:eastAsia="宋体"/>
          <w:sz w:val="24"/>
        </w:rPr>
        <w:t>应国良著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政治意识过滤  法兰克福学派关于西方意识形态对人压抑控制机制的研究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本书出售、求购地址：https://www.jiaokey.com/book/detail/13394182.html</w:t>
      </w:r>
    </w:p>
    <w:p>
      <w:r>
        <w:t>更多相关图书推荐：https://www.jiaokey.com</w:t>
      </w:r>
    </w:p>
    <w:p>
      <w:r>
        <w:t>应国良著 其他作品：https://www.jiaokey.com/tag/应国良著.html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关键词搜索：https://www.jiaokey.com/tag/政治意识过滤  法兰克福学派关于西方意识形态对人压抑控制机制的研究.html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