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改进工作作风  践行群众路线八讲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改进工作作风  践行群众路线八讲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本书出售、求购地址：https://www.jiaokey.com/book/detail/13394168.html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关键词搜索：https://www.jiaokey.com/tag/改进工作作风  践行群众路线八讲.html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