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美味沙拉大全金版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美味沙拉大全金版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本书出售、求购地址：https://www.jiaokey.com/book/detail/13394160.html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关键词搜索：https://www.jiaokey.com/tag/美味沙拉大全金版.html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