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书名：别出心裁玩皮革  个性皮包自己做</w:t>
      </w:r>
    </w:p>
    <w:p>
      <w:r>
        <w:t>作者：何依伦著</w:t>
      </w:r>
    </w:p>
    <w:p>
      <w:r>
        <w:t>出版社：郑州：河南科学技术出版社</w:t>
      </w:r>
    </w:p>
    <w:p>
      <w:r>
        <w:t>出版日期：2013.01</w:t>
      </w:r>
    </w:p>
    <w:p>
      <w:r>
        <w:t>总页数：111</w:t>
      </w:r>
    </w:p>
    <w:p>
      <w:r>
        <w:t>更多请访问教客网: www.jiaokey.com</w:t>
      </w:r>
    </w:p>
    <w:p>
      <w:r>
        <w:t>别出心裁玩皮革  个性皮包自己做 评论地址：https://www.jiaokey.com/book/detail/13394137.html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