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书名：聪明宝宝养育全知道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聪明宝宝养育全知道 评论地址：https://www.jiaokey.com/book/detail/13394126.html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